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4d09" w14:textId="2464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20 қыркүйектегі № 335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"Жерді пайдалану мен қорғауды мемлекеттік бақылау саласындағы мемлекеттік мекемелердің заттай нормаларын бекіту туралы" Қазақстан Республикасы Ауыл шаруашылығы министрінің 2022 жылғы 28 қыркүйектегі № 302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жерді пайдалану мен қорғауды мемлекеттік бақылау саласындағы мемлекеттік мекемелердің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xml:space="preserve">
      Қазақстан Республикасының </w:t>
      </w:r>
    </w:p>
    <w:bookmarkEnd w:id="7"/>
    <w:bookmarkStart w:name="z15" w:id="8"/>
    <w:p>
      <w:pPr>
        <w:spacing w:after="0"/>
        <w:ind w:left="0"/>
        <w:jc w:val="both"/>
      </w:pPr>
      <w:r>
        <w:rPr>
          <w:rFonts w:ascii="Times New Roman"/>
          <w:b w:val="false"/>
          <w:i w:val="false"/>
          <w:color w:val="000000"/>
          <w:sz w:val="28"/>
        </w:rPr>
        <w:t>
      Қаржы министрлігі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______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Өлшеуіш Рулетка</w:t>
            </w:r>
          </w:p>
          <w:bookmarkEnd w:id="10"/>
          <w:p>
            <w:pPr>
              <w:spacing w:after="20"/>
              <w:ind w:left="20"/>
              <w:jc w:val="both"/>
            </w:pPr>
            <w:r>
              <w:rPr>
                <w:rFonts w:ascii="Times New Roman"/>
                <w:b w:val="false"/>
                <w:i w:val="false"/>
                <w:color w:val="000000"/>
                <w:sz w:val="20"/>
              </w:rPr>
              <w:t>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