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073ce" w14:textId="1e073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27 қыркүйектегі № 341 бұйрығы</w:t>
      </w:r>
    </w:p>
    <w:p>
      <w:pPr>
        <w:spacing w:after="0"/>
        <w:ind w:left="0"/>
        <w:jc w:val="both"/>
      </w:pPr>
      <w:r>
        <w:rPr>
          <w:rFonts w:ascii="Times New Roman"/>
          <w:b w:val="false"/>
          <w:i w:val="false"/>
          <w:color w:val="000000"/>
          <w:sz w:val="28"/>
        </w:rPr>
        <w:t xml:space="preserve">
      БҰЙЫРАМЫН: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Ветеринариялық бақылау және қадағалау комитеті туралы ережені бекіту туралы" Қазақстан Республикасы Ауыл шаруашылығы министрінің міндетін атқарушының 2015 жылғы 31 шілдедегі № 16-05/715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12013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Ауыл шаруашылығы министрлігінің Ветеринариялық бақылау және қадағалау комитеті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"8. Заңды тұлғаның орналасқан жері: Қазақстан Республикасы, 010000, Астана қаласы, Есіл ауданы, Мәңгілік ел даңғылы, 8-үй, "Министрліктер үйі" әкімшілік ғимараты, 2-кіреберіс.";</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 ветеринария және ветеринариялық-санитариялық бақылануға және қадағалануға тиісті тамақ өнімдерінің қауіпсіздігі саласындағы мемлекеттік саясатты қалыптастырады және іске асырады;";</w:t>
      </w:r>
    </w:p>
    <w:bookmarkEnd w:id="1"/>
    <w:bookmarkStart w:name="z8" w:id="2"/>
    <w:p>
      <w:pPr>
        <w:spacing w:after="0"/>
        <w:ind w:left="0"/>
        <w:jc w:val="both"/>
      </w:pPr>
      <w:r>
        <w:rPr>
          <w:rFonts w:ascii="Times New Roman"/>
          <w:b w:val="false"/>
          <w:i w:val="false"/>
          <w:color w:val="000000"/>
          <w:sz w:val="28"/>
        </w:rPr>
        <w:t>
      мынадай мазмұндағы 2-1) тармақшамен толықтырылсын:</w:t>
      </w:r>
    </w:p>
    <w:bookmarkEnd w:id="2"/>
    <w:bookmarkStart w:name="z9" w:id="3"/>
    <w:p>
      <w:pPr>
        <w:spacing w:after="0"/>
        <w:ind w:left="0"/>
        <w:jc w:val="both"/>
      </w:pPr>
      <w:r>
        <w:rPr>
          <w:rFonts w:ascii="Times New Roman"/>
          <w:b w:val="false"/>
          <w:i w:val="false"/>
          <w:color w:val="000000"/>
          <w:sz w:val="28"/>
        </w:rPr>
        <w:t>
      "2-1) ветеринария саласындағы халықаралық ынтымақтастықты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шаруашылығы министрлігінің Ветеринариялық бақылау және қадағалау комитетінің қарамағындағы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192-тармақ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193-тармақта</w:t>
      </w:r>
      <w:r>
        <w:rPr>
          <w:rFonts w:ascii="Times New Roman"/>
          <w:b w:val="false"/>
          <w:i w:val="false"/>
          <w:color w:val="000000"/>
          <w:sz w:val="28"/>
        </w:rPr>
        <w:t xml:space="preserve"> орыс тіліндегі мәтініне өзгеріс енгізіледі, қазақ тіліндегі мәтін өзгермейді.</w:t>
      </w:r>
    </w:p>
    <w:bookmarkStart w:name="z13" w:id="5"/>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5"/>
    <w:bookmarkStart w:name="z14" w:id="6"/>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15"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интернет-ресурсына орналастырылуын;</w:t>
      </w:r>
    </w:p>
    <w:bookmarkEnd w:id="7"/>
    <w:bookmarkStart w:name="z16" w:id="8"/>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8"/>
    <w:bookmarkStart w:name="z17"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9"/>
    <w:bookmarkStart w:name="z18" w:id="1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