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34765" w14:textId="f5347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облысының әкімдігінің 2023 жылғы 11 мамырдағы № 94 қаулысы. Күші жойылды - Абай облысының әкімдігінің 2023 жылғы 17 шілдедегі № 126 қаулысы</w:t>
      </w:r>
    </w:p>
    <w:p>
      <w:pPr>
        <w:spacing w:after="0"/>
        <w:ind w:left="0"/>
        <w:jc w:val="both"/>
      </w:pPr>
      <w:r>
        <w:rPr>
          <w:rFonts w:ascii="Times New Roman"/>
          <w:b w:val="false"/>
          <w:i w:val="false"/>
          <w:color w:val="ff0000"/>
          <w:sz w:val="28"/>
        </w:rPr>
        <w:t xml:space="preserve">
      Ескерту. Күші жойылды - Абай облысының әкімдігінің 17.07.2023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6 қаңтардағы № 13 </w:t>
      </w:r>
      <w:r>
        <w:rPr>
          <w:rFonts w:ascii="Times New Roman"/>
          <w:b w:val="false"/>
          <w:i w:val="false"/>
          <w:color w:val="000000"/>
          <w:sz w:val="28"/>
        </w:rPr>
        <w:t>бұйрығының</w:t>
      </w:r>
      <w:r>
        <w:rPr>
          <w:rFonts w:ascii="Times New Roman"/>
          <w:b w:val="false"/>
          <w:i w:val="false"/>
          <w:color w:val="000000"/>
          <w:sz w:val="28"/>
        </w:rPr>
        <w:t xml:space="preserve"> негізінде (Нормативтік құқықтық актілерді мемлекеттік тіркеу тізілімінде № 16299 болып тіркелген), Абай облысының әкімдігі ҚАУЛЫ ЕТЕДІ:</w:t>
      </w:r>
    </w:p>
    <w:bookmarkEnd w:id="0"/>
    <w:bookmarkStart w:name="z6" w:id="1"/>
    <w:p>
      <w:pPr>
        <w:spacing w:after="0"/>
        <w:ind w:left="0"/>
        <w:jc w:val="both"/>
      </w:pPr>
      <w:r>
        <w:rPr>
          <w:rFonts w:ascii="Times New Roman"/>
          <w:b w:val="false"/>
          <w:i w:val="false"/>
          <w:color w:val="000000"/>
          <w:sz w:val="28"/>
        </w:rPr>
        <w:t>
      1. Абай облысы жергілікті атқарушы органдарының "Б" корпусы мемлекеттік әкімшілік қызметшілерінің қызметін бағалау әдістемесі осы қаулының қосымшасына сәйкес бекітілсін.</w:t>
      </w:r>
    </w:p>
    <w:bookmarkEnd w:id="1"/>
    <w:bookmarkStart w:name="z7" w:id="2"/>
    <w:p>
      <w:pPr>
        <w:spacing w:after="0"/>
        <w:ind w:left="0"/>
        <w:jc w:val="both"/>
      </w:pPr>
      <w:r>
        <w:rPr>
          <w:rFonts w:ascii="Times New Roman"/>
          <w:b w:val="false"/>
          <w:i w:val="false"/>
          <w:color w:val="000000"/>
          <w:sz w:val="28"/>
        </w:rPr>
        <w:t>
      2. "Абай облысы әкімінің аппараты" мемлекеттік мекемесі Қазақстан Республикасы заңнамасымен бекітіліген тәртіппен:</w:t>
      </w:r>
    </w:p>
    <w:bookmarkEnd w:id="2"/>
    <w:p>
      <w:pPr>
        <w:spacing w:after="0"/>
        <w:ind w:left="0"/>
        <w:jc w:val="both"/>
      </w:pPr>
      <w:r>
        <w:rPr>
          <w:rFonts w:ascii="Times New Roman"/>
          <w:b w:val="false"/>
          <w:i w:val="false"/>
          <w:color w:val="000000"/>
          <w:sz w:val="28"/>
        </w:rPr>
        <w:t>
      1) осы қаулыға қол қойылған күнінен бастап бес күнтізбелік күн ішінде қазақ және орыс тілдеріндегі электрондық түрдегі көшірмесін шаруашылық құқығындағы "Қазақстан Республикасының "Заңнама және құқықтық ақпарат институты" республикалық мемлекеттік кәсіпорынның Қазақстан Республикасы әділет министрлігінің Абай облысы бойынша филиалына ресми жариялауға және Қазақстан Республикасының нормативтік құқықтық актілердің Эталондық бақылау банкіне енгізсін;</w:t>
      </w:r>
    </w:p>
    <w:p>
      <w:pPr>
        <w:spacing w:after="0"/>
        <w:ind w:left="0"/>
        <w:jc w:val="both"/>
      </w:pPr>
      <w:r>
        <w:rPr>
          <w:rFonts w:ascii="Times New Roman"/>
          <w:b w:val="false"/>
          <w:i w:val="false"/>
          <w:color w:val="000000"/>
          <w:sz w:val="28"/>
        </w:rPr>
        <w:t>
      2) осы қаулыны ресми жарияланғанынан кейін Абай облысы әкімдігінің интернет-ресурсында орналастырылуын қамтамасыз етсін.</w:t>
      </w:r>
    </w:p>
    <w:bookmarkStart w:name="z8" w:id="3"/>
    <w:p>
      <w:pPr>
        <w:spacing w:after="0"/>
        <w:ind w:left="0"/>
        <w:jc w:val="both"/>
      </w:pPr>
      <w:r>
        <w:rPr>
          <w:rFonts w:ascii="Times New Roman"/>
          <w:b w:val="false"/>
          <w:i w:val="false"/>
          <w:color w:val="000000"/>
          <w:sz w:val="28"/>
        </w:rPr>
        <w:t>
      3. Осы қаулының орындалуын бақылау Абай облысы әкімі аппаратының басшысына жүктелсін.</w:t>
      </w:r>
    </w:p>
    <w:bookmarkEnd w:id="3"/>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Абай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Ұранхаев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әкімдігінің</w:t>
            </w:r>
            <w:r>
              <w:br/>
            </w:r>
            <w:r>
              <w:rPr>
                <w:rFonts w:ascii="Times New Roman"/>
                <w:b w:val="false"/>
                <w:i w:val="false"/>
                <w:color w:val="000000"/>
                <w:sz w:val="20"/>
              </w:rPr>
              <w:t>2023 жылғы "11" мамырдағы</w:t>
            </w:r>
            <w:r>
              <w:br/>
            </w:r>
            <w:r>
              <w:rPr>
                <w:rFonts w:ascii="Times New Roman"/>
                <w:b w:val="false"/>
                <w:i w:val="false"/>
                <w:color w:val="000000"/>
                <w:sz w:val="20"/>
              </w:rPr>
              <w:t>№ 94 қаулысына</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Абай облысы жергілікті атқарушы органдарының "Б" корпусы мемлекеттік әкімшілік қызметшілерінің қызметін бағалау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Абай облысы жергілікті атқарушы органдарының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үлгілік тәртібін айқындайды.</w:t>
      </w:r>
    </w:p>
    <w:bookmarkEnd w:id="6"/>
    <w:bookmarkStart w:name="z13" w:id="7"/>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7"/>
    <w:bookmarkStart w:name="z14" w:id="8"/>
    <w:p>
      <w:pPr>
        <w:spacing w:after="0"/>
        <w:ind w:left="0"/>
        <w:jc w:val="both"/>
      </w:pPr>
      <w:r>
        <w:rPr>
          <w:rFonts w:ascii="Times New Roman"/>
          <w:b w:val="false"/>
          <w:i w:val="false"/>
          <w:color w:val="000000"/>
          <w:sz w:val="28"/>
        </w:rPr>
        <w:t>
      3. Осы Әдістемеде пайдаланылатын негізгі ұғымдар:</w:t>
      </w:r>
    </w:p>
    <w:bookmarkEnd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D-3 (құрылымдық бөлімшелердің басшылары) D-O-1, D-R-1,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15" w:id="9"/>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16" w:id="10"/>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7" w:id="11"/>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11"/>
    <w:bookmarkStart w:name="z18" w:id="12"/>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12"/>
    <w:bookmarkStart w:name="z19" w:id="13"/>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1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20" w:id="14"/>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14"/>
    <w:bookmarkStart w:name="z21" w:id="15"/>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15"/>
    <w:bookmarkStart w:name="z22" w:id="16"/>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3" w:id="17"/>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17"/>
    <w:bookmarkStart w:name="z24" w:id="18"/>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8"/>
    <w:bookmarkStart w:name="z25" w:id="19"/>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19"/>
    <w:bookmarkStart w:name="z26" w:id="20"/>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0"/>
    <w:bookmarkStart w:name="z27" w:id="21"/>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21"/>
    <w:bookmarkStart w:name="z28" w:id="22"/>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2"/>
    <w:bookmarkStart w:name="z29" w:id="23"/>
    <w:p>
      <w:pPr>
        <w:spacing w:after="0"/>
        <w:ind w:left="0"/>
        <w:jc w:val="both"/>
      </w:pPr>
      <w:r>
        <w:rPr>
          <w:rFonts w:ascii="Times New Roman"/>
          <w:b w:val="false"/>
          <w:i w:val="false"/>
          <w:color w:val="000000"/>
          <w:sz w:val="28"/>
        </w:rPr>
        <w:t>
      18. Бағалаушы адам мыналарға жауапты болады:</w:t>
      </w:r>
    </w:p>
    <w:bookmarkEnd w:id="2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30" w:id="24"/>
    <w:p>
      <w:pPr>
        <w:spacing w:after="0"/>
        <w:ind w:left="0"/>
        <w:jc w:val="both"/>
      </w:pPr>
      <w:r>
        <w:rPr>
          <w:rFonts w:ascii="Times New Roman"/>
          <w:b w:val="false"/>
          <w:i w:val="false"/>
          <w:color w:val="000000"/>
          <w:sz w:val="28"/>
        </w:rPr>
        <w:t>
      19. Бағаланатын адам мыналарға жауапты болады:</w:t>
      </w:r>
    </w:p>
    <w:bookmarkEnd w:id="2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31" w:id="25"/>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2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32" w:id="26"/>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6"/>
    <w:bookmarkStart w:name="z33" w:id="2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7"/>
    <w:bookmarkStart w:name="z34" w:id="28"/>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28"/>
    <w:bookmarkStart w:name="z35" w:id="29"/>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6" w:id="30"/>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0"/>
    <w:bookmarkStart w:name="z37" w:id="31"/>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8" w:id="32"/>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2"/>
    <w:bookmarkStart w:name="z39" w:id="33"/>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3"/>
    <w:bookmarkStart w:name="z40" w:id="34"/>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41" w:id="3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5"/>
    <w:bookmarkStart w:name="z42" w:id="36"/>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36"/>
    <w:bookmarkStart w:name="z43" w:id="37"/>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7"/>
    <w:bookmarkStart w:name="z44" w:id="38"/>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8"/>
    <w:bookmarkStart w:name="z45" w:id="39"/>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39"/>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6" w:id="40"/>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0"/>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7" w:id="41"/>
    <w:p>
      <w:pPr>
        <w:spacing w:after="0"/>
        <w:ind w:left="0"/>
        <w:jc w:val="left"/>
      </w:pPr>
      <w:r>
        <w:rPr>
          <w:rFonts w:ascii="Times New Roman"/>
          <w:b/>
          <w:i w:val="false"/>
          <w:color w:val="000000"/>
        </w:rPr>
        <w:t xml:space="preserve"> 4-тарау. 360 әдісі бойынша бағалау тәртібі</w:t>
      </w:r>
    </w:p>
    <w:bookmarkEnd w:id="41"/>
    <w:bookmarkStart w:name="z48" w:id="42"/>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2"/>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9" w:id="43"/>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43"/>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50" w:id="44"/>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51" w:id="45"/>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5"/>
    <w:bookmarkStart w:name="z52" w:id="4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6"/>
    <w:bookmarkStart w:name="z53" w:id="47"/>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47"/>
    <w:bookmarkStart w:name="z54" w:id="48"/>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8"/>
    <w:bookmarkStart w:name="z55" w:id="49"/>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49"/>
    <w:bookmarkStart w:name="z56" w:id="50"/>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50"/>
    <w:bookmarkStart w:name="z57" w:id="51"/>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5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8" w:id="52"/>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2"/>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(бағаланатын адамның Т.А.Ә., лауазымы)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жергілікті атқарушы</w:t>
            </w:r>
            <w:r>
              <w:br/>
            </w:r>
            <w:r>
              <w:rPr>
                <w:rFonts w:ascii="Times New Roman"/>
                <w:b w:val="false"/>
                <w:i w:val="false"/>
                <w:color w:val="000000"/>
                <w:sz w:val="20"/>
              </w:rPr>
              <w:t>органдарының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жергілікті</w:t>
            </w:r>
            <w:r>
              <w:br/>
            </w:r>
            <w:r>
              <w:rPr>
                <w:rFonts w:ascii="Times New Roman"/>
                <w:b w:val="false"/>
                <w:i w:val="false"/>
                <w:color w:val="000000"/>
                <w:sz w:val="20"/>
              </w:rPr>
              <w:t>атқарушы органдарының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жергілікті</w:t>
            </w:r>
            <w:r>
              <w:br/>
            </w:r>
            <w:r>
              <w:rPr>
                <w:rFonts w:ascii="Times New Roman"/>
                <w:b w:val="false"/>
                <w:i w:val="false"/>
                <w:color w:val="000000"/>
                <w:sz w:val="20"/>
              </w:rPr>
              <w:t>атқарушы органдарының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w:t>
      </w:r>
    </w:p>
    <w:p>
      <w:pPr>
        <w:spacing w:after="0"/>
        <w:ind w:left="0"/>
        <w:jc w:val="both"/>
      </w:pPr>
      <w:r>
        <w:rPr>
          <w:rFonts w:ascii="Times New Roman"/>
          <w:b w:val="false"/>
          <w:i w:val="false"/>
          <w:color w:val="000000"/>
          <w:sz w:val="28"/>
        </w:rPr>
        <w:t>
      Құрылымдық бөлімше басшысының Т. А.Ә___________________</w:t>
      </w:r>
    </w:p>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жергілікті</w:t>
            </w:r>
            <w:r>
              <w:br/>
            </w:r>
            <w:r>
              <w:rPr>
                <w:rFonts w:ascii="Times New Roman"/>
                <w:b w:val="false"/>
                <w:i w:val="false"/>
                <w:color w:val="000000"/>
                <w:sz w:val="20"/>
              </w:rPr>
              <w:t>атқарушы органдарының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w:t>
      </w:r>
    </w:p>
    <w:p>
      <w:pPr>
        <w:spacing w:after="0"/>
        <w:ind w:left="0"/>
        <w:jc w:val="both"/>
      </w:pPr>
      <w:r>
        <w:rPr>
          <w:rFonts w:ascii="Times New Roman"/>
          <w:b w:val="false"/>
          <w:i w:val="false"/>
          <w:color w:val="000000"/>
          <w:sz w:val="28"/>
        </w:rPr>
        <w:t>
      Бағаланатын қызметкердің Т.А.Ә ______________________________</w:t>
      </w:r>
    </w:p>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жергілікті</w:t>
            </w:r>
            <w:r>
              <w:br/>
            </w:r>
            <w:r>
              <w:rPr>
                <w:rFonts w:ascii="Times New Roman"/>
                <w:b w:val="false"/>
                <w:i w:val="false"/>
                <w:color w:val="000000"/>
                <w:sz w:val="20"/>
              </w:rPr>
              <w:t>атқарушы органдарының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жергілікті</w:t>
            </w:r>
            <w:r>
              <w:br/>
            </w:r>
            <w:r>
              <w:rPr>
                <w:rFonts w:ascii="Times New Roman"/>
                <w:b w:val="false"/>
                <w:i w:val="false"/>
                <w:color w:val="000000"/>
                <w:sz w:val="20"/>
              </w:rPr>
              <w:t>атқарушы органдарының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