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4217e" w14:textId="f242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2022 жылғы 26 желтоқсандағы № 38/270-VII "Ауылдық округтердің 2023-2025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16 мамырдағы № 3/27-VIII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Абыралы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80 845,9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1 500,0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79 345,9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81 171,9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-326,0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326,0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326,0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49 386,0 мың теңге сомасында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"1. Айнабұлақ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–68 023,0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908,0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67 115,0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68 736,3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- 713,3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713,3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713,3 мың теңге".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33 277,0 мың теңге сомасында ескерілсін.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"1.Ақбұлақ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135 526,9 мың теңге: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1 299,0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134 227,9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136 664,2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-1 137,3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1 137,3 мың теңге: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1 137,3 мың теңге".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39 033,0 мың теңге сомасында ескерілсін.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"1. Алғабас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98 049,0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7 966,0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140,0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89 943,0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104 267,7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-6 218,7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6 218,7 мың теңге: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6218,7 мың теңге".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29 414,0 мың теңге сомасында ескерілсін.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"1. Достық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129 806,9 мың теңге: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2 056,0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715,0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127 035,9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130 039,0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- 232,1,0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232,1,0 мың теңге: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232,1,0 мың теңге".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51 636,0 мың теңге сомасында ескерілсін.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"1. Жиеналы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79 642,6 мың теңге: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2 231,0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77 411,6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80 872,0 мың теңге;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-1 229,4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1 229,4 мың теңге;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1 229,4 мың теңге".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38 119,0 мың теңге сомасында ескерілсін.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"1. Ертіс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105 751,1 мың теңге: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7 128,0 мың теңге;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98 623,1 мың теңге;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109 374,1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-3 623,0 мың теңге;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3 623,0 мың теңге: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–3623,0 мың теңге".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42 396,0 мың теңге сомасында ескерілсін.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"1. Қараөлең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177 124,9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7 589,0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97,0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169 438,9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181 624,4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-4 499,5 мың теңге;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4 499,5 мың теңге: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4 499,5 мың теңге".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63 672,0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 сомасында ескерілсін.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"1 Көкентау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92 471 мың теңге: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10 252,0 мың теңге;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– 82 219,0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98 376,3 мың теңге;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-5905,3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5905,3 мың теңге: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5905,3 мың теңге".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51 456,0 мың теңге сомасында ескерілсін.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"1. Новобаженово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136 562,7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5 466,0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131 096,7 мың теңге;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137 424,9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-862,2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–862,2,0 мың теңге: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862,2 мың теңге".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64 980,0 мың теңге сомасында ескерілсін.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"1. Озерки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–107 360,5 мың теңге: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4 986,0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102 374,5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108 332,5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-972,0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972,0 мың теңге: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972,0 мың теңге".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44 610,0 мың теңге сомасында ескерілсін.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"1. Приречный ауылдық округінің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109 467,1 мың теңге: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11 358,0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98 109,1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113 328,3 мың теңге;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-3 861,2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3 861,2 мың теңге: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3 861,2 мың теңге".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46 693,0мың теңге сомасында ескерілсін.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"1. Шаған кентінің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95 973,3 мың теңге: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563,0 мың теңге;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95 410,3 мың теңге;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96 043,9 мың теңге;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-70,6 мың теңге;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70,6 мың теңге: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70,6 мың теңге".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31 067,0 мың теңге сомасында ескерілсін.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"1. Шульбинск кентінің 2023-2025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бюджеті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1, - </w:t>
      </w:r>
      <w:r>
        <w:rPr>
          <w:rFonts w:ascii="Times New Roman"/>
          <w:b w:val="false"/>
          <w:i w:val="false"/>
          <w:color w:val="000000"/>
          <w:sz w:val="28"/>
        </w:rPr>
        <w:t>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95 535,1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11 765,0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83 770,1 мың теңге;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99 149,9 мың теңге;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-3 614,8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3 614,8 мың теңге: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3 614,8 мың теңге".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2023 жылға берілетін субвенция көлемі 36 789,0 мың теңге сомасында ескерілсін.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2023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2023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Жиенәлі ауылдық округінің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9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Көкентау ауылдық округінің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2023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00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38/270-VІI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қосымша</w:t>
            </w:r>
          </w:p>
        </w:tc>
      </w:tr>
    </w:tbl>
    <w:bookmarkStart w:name="z30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