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b32c" w14:textId="91ab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2022 жылғы 26 желтоқсандағы № 38/270-VII "Ауылдық округтердің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17 қарашадағы № 13/76-VIII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109-1,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 1) тармақшасына сәйкес,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Абыралы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80 369,5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78 869,5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80 695,5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326,0 мың теңге".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49 386,0 мың теңге сомасында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"1. Айнабұлақ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65 861,0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908,0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64 953,0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66 574,3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- 713,3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713,3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713,3 мың теңге".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33 277,0 мың теңге сомасында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"1.Ақбұлақ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134 148,2 мың теңге: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1 299,0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132 849,2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135 285,5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-1 137,3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1 137,3 мың теңге: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1 137,3 мың теңге".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39 033,0 мың теңге сомасында ескерілсін.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"1. Алғабас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96 927,4 мың теңге: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8072,9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33,1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88 821,4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103 146,1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-6 218,7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6 218,7 мың теңге: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6218,7 мың теңге".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29 414,0 мың теңге сомасында ескерілсін.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"1. Достық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122 976,6 мың теңге: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1514,5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656,5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120 805,6 мың теңге;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123 208,7 мың теңге;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- 232,1 мың теңге;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232,1 мың теңге: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232,1 мың теңге".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51 636,0 мың теңге сомасында ескерілсін.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"1. Жиеналы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78 661,6 мың теңге: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2 231,0 мың теңге;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76 430,6 мың теңге;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79 891,0 мың теңге;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-1 229,4 мың теңге;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1 229,4 мың теңге;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1 229,4 мың теңге".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38 119,0 мың теңге сомасында ескерілсін.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"1. Ертіс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89 737,1 мың теңге: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6 883,0 мың теңге;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82 854,1 мың теңге;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93 360,1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-3 623,0 мың теңге;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3 623,0 мың теңге: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–3623,0 мың теңге".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42 396,0 мың теңге сомасында ескерілсін.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"1. Қараөлең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155 058,4 мың теңге: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7 601,0 мың теңге;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85,0 мың теңге;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147 372,4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159 557,9 мың теңге;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-4 499,5 мың теңге;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4 499,5 мың теңге: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4 499,5 мың теңге".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63 672,0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 сомасында ескерілсін.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"1 Көкентау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- 92 022,3 мың теңге: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9 631,3 мың теңге;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620,7 мың теңге;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81 770,3 мың теңге;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97 927,6 мың теңге;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-5905,3 мың теңге;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5905,3 мың теңге: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5905,3 мың теңге".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51 456,0 мың теңге сомасында ескерілсін.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"1. Новобаженово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131 520,0 мың теңге: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5 466,0 мың теңге;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126 054,0 мың теңге;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132 382,2 мың теңге;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-862,2 мың теңге;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–862,2,0 мың теңге: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862,2 мың теңге".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64 980,0 мың теңге сомасында ескерілсін.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"1. Озерки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–95 701,8 мың теңге: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4 986,0 мың теңге;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0,0мың теңге;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90 715,8 мың теңге;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96 673,8 мың теңге;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-972,0 мың теңге;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972,0 мың теңге: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972,0 мың теңге".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44 610,0 мың теңге сомасында ескерілсін.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"1. Приречный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106 940,5 мың теңге: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11 358,0 мың теңге;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95 582,5 мың теңге;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110 801,7 мың теңге;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-3 861,2 мың теңге;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3 861,2 мың теңге: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3 861,2 мың теңге".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46 693,0мың теңге сомасында ескерілсін.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"1. Шаған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94 473,4 мың теңге: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563,0 мың теңге;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93 910,4 мың теңге;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94 544,0 мың теңге;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-70,6 мың теңге;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70,6 мың теңге: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70,6 мың теңге".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31 067,0 мың теңге сомасында ескерілсін.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"1. Шульбинск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1,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78 789,8 мың теңге: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10 465,0 мың теңге;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68324,8 мың теңге;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82 404,6 мың теңге;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-3 614,8 мың теңге;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3 614,8 мың теңге: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3 614,8 мың теңге".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36 789,0 мың теңге сомасында ескерілсін.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13/76-VIII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2023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13/76-VIII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2023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13/76-VIII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8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2023 жылға арналған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13/76-VIII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8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13/76-VIII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2023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13/76-VIII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2023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13/76-VIII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2023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13/76-VIII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2023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13/76-VIII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9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2023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13/76-VIII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9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2023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13/76-VIII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9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2023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13/76-VIII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2023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13/76-VIII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0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2023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13/76-VIII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40 - қосымша</w:t>
            </w:r>
          </w:p>
        </w:tc>
      </w:tr>
    </w:tbl>
    <w:bookmarkStart w:name="z30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2023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