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efa6" w14:textId="d59e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мүгедектігі бар адамдар үшін жұмыс орындарына квота белгілеу туралы</w:t>
      </w:r>
    </w:p>
    <w:p>
      <w:pPr>
        <w:spacing w:after="0"/>
        <w:ind w:left="0"/>
        <w:jc w:val="both"/>
      </w:pPr>
      <w:r>
        <w:rPr>
          <w:rFonts w:ascii="Times New Roman"/>
          <w:b w:val="false"/>
          <w:i w:val="false"/>
          <w:color w:val="000000"/>
          <w:sz w:val="28"/>
        </w:rPr>
        <w:t>Абай облысы Курчатов қаласының әкімдігінің 2023 жылғы 16 қаңтардағы № 200 қаулысы</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31-бабының</w:t>
      </w:r>
      <w:r>
        <w:rPr>
          <w:rFonts w:ascii="Times New Roman"/>
          <w:b w:val="false"/>
          <w:i w:val="false"/>
          <w:color w:val="000000"/>
          <w:sz w:val="28"/>
        </w:rPr>
        <w:t xml:space="preserve"> 1) тармақшасына, Қазақстан Республикасының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Қазақстан Республикасы Денсаулық сақтау және әлеуметтік даму министрінің 2016 жылғы 13 маусымдағы № 498 "Мүгедектігі бар адамдар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Курчатов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ауыр жұмыстардағы, еңбек жағдайлары зиянды, қауіпті жұмыстардағы жұмыс орындарын есептемегенде, жұмыс орындары санының екіден төрт пайызға дейінгі мөлшерінде 2023 жылға арналған Курчатов қаласы ұйымдарында мүгедектігі бар адамдарды жұмысқа орналастыру үшін жұмыс орындарының квотасы белгіленсін.</w:t>
      </w:r>
    </w:p>
    <w:bookmarkEnd w:id="1"/>
    <w:bookmarkStart w:name="z7" w:id="2"/>
    <w:p>
      <w:pPr>
        <w:spacing w:after="0"/>
        <w:ind w:left="0"/>
        <w:jc w:val="both"/>
      </w:pPr>
      <w:r>
        <w:rPr>
          <w:rFonts w:ascii="Times New Roman"/>
          <w:b w:val="false"/>
          <w:i w:val="false"/>
          <w:color w:val="000000"/>
          <w:sz w:val="28"/>
        </w:rPr>
        <w:t>
      2. "Абай облысы Курчатов қаласының жұмыспен қамту, әлеуметтік бағдарламалар және азаматтық хал актілерін тіркеу бөлімі" мемлекеттік мекемесі (А. Ю. Глазинский) Қазақстан Республикасының қолданыстағы заңнамасымен бекітілген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мелекеттік және орыс тілдеріндегі электрондық түріндегі көшірмесін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 оның ресми жарияланғанынан кейін Курчатов қаласы әкімдігінің интернет – ресурстарында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орындалуына бақылау жасау қала әкімінің орынбасары Н. Т. Қошқарбаевқа жүктелсін.</w:t>
      </w:r>
    </w:p>
    <w:p>
      <w:pPr>
        <w:spacing w:after="0"/>
        <w:ind w:left="0"/>
        <w:jc w:val="both"/>
      </w:pPr>
      <w:r>
        <w:rPr>
          <w:rFonts w:ascii="Times New Roman"/>
          <w:b w:val="false"/>
          <w:i w:val="false"/>
          <w:color w:val="000000"/>
          <w:sz w:val="28"/>
        </w:rPr>
        <w:t>
      4. Осы қаулы қол қойылған күннен бастап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Чугунков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Кучатов қаласы әкімдігінің</w:t>
            </w:r>
            <w:r>
              <w:br/>
            </w:r>
            <w:r>
              <w:rPr>
                <w:rFonts w:ascii="Times New Roman"/>
                <w:b w:val="false"/>
                <w:i w:val="false"/>
                <w:color w:val="000000"/>
                <w:sz w:val="20"/>
              </w:rPr>
              <w:t>2023 жылғы "16" қаңтардағы</w:t>
            </w:r>
            <w:r>
              <w:br/>
            </w:r>
            <w:r>
              <w:rPr>
                <w:rFonts w:ascii="Times New Roman"/>
                <w:b w:val="false"/>
                <w:i w:val="false"/>
                <w:color w:val="000000"/>
                <w:sz w:val="20"/>
              </w:rPr>
              <w:t>№ 200 қаулысына қосымша</w:t>
            </w:r>
          </w:p>
        </w:tc>
      </w:tr>
    </w:tbl>
    <w:bookmarkStart w:name="z9" w:id="3"/>
    <w:p>
      <w:pPr>
        <w:spacing w:after="0"/>
        <w:ind w:left="0"/>
        <w:jc w:val="left"/>
      </w:pPr>
      <w:r>
        <w:rPr>
          <w:rFonts w:ascii="Times New Roman"/>
          <w:b/>
          <w:i w:val="false"/>
          <w:color w:val="000000"/>
        </w:rPr>
        <w:t xml:space="preserve"> Мүгедектігі бар адамдарды жұмысқа орналастыру үшін квотасы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Курчатов қаласы бойынша білім бөлімінің № 2 жалпы білім беретін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Курчатов қаласы бойынша білім бөлімінің № 4 жалпы білім беретін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"Курчатов көп салалы эксплуатациялық кәсіпорны"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"Курчатов қалалық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