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959e" w14:textId="03d9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2022 жылғы 30 желтоқсандағы № 14/8-VII "2023-2025 жылдарға арналған Ақсуат ауданы Ойшілік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23 мамырдағы № 4/8-VIII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2022 жылғы 30 желтоқсандағы № 14/8-VII "2023-2025 жылдарға арналған Ақсуат ауданы Ойшілік ауылдық округінің бюджеті туралы" (Нормативтік құқықтық актілерді мемлекеттік тіркеу тізілімінде № 177780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Ақсуат ауданы Ойшілік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56 250,5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4 030,0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52 220,5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57 059,3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-808,8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808,8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808,8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Ақсуат ауданы Ойшілік ауылдық округ бюджетіне аудандық бюджеттен 18 851,5 мың теңге көлемінде нысаналы трансферттер көзделгені ескерілсін";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808,8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4/8-VIIІ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Ойшілік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4/8-VIIІ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