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bef5" w14:textId="dd6b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26 желтоқсандағы № 13/2-VII "2023-2025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8 тамыздағы № 5/5-VIII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ауданы мәслихатының 2022 жылғы 26 желтоқсандағы № 13/2-VII "2023-2025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177606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7 245 568,9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2 898 715,2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21 101,2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4 325 752,5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7 700 136,5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55 860,2 мың теңге, соның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114 631,2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58 771,0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156 232,3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156 232,3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-666 660,1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666 660,1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103 500,0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–58 771,0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621 931,1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4 325 099,1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