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2b09" w14:textId="60b2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2022 жылғы 30 желтоқсандағы № 14/7-VII "2023-2025 жылдарға арналған Ақсуат ауданы Қызыл кесік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2023 жылғы 12 желтоқсандағы № 9/7-VIII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2022 жылғы 30 желтоқсандағы № 14/7-VII "2023-2025 жылдарға арналған Ақсуат ауданы Қызыл кесік ауылдық округінің бюджеті туралы" (Нормативтік құқықтық актілерді мемлекеттік тіркеу тізілімінде № 177781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Ақсуат ауданы Қызыл кесік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88 488,0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4 727,0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83 753,0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90 172,6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-1 684,6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1 684,6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1 684,6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Ақсуат ауданы Қызыл кесік ауылдық округ бюджетіне аудандық бюджеттен 45 321,0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аудыны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 кесік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