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fa1" w14:textId="c595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14/8-VII "2023-2025 жылдарға арналған Ақсуат ауданы Ойшілік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14/8-VII "2023-2025 жылдарға арналған Ақсуат ауданы Ойшілік ауылдық округінің бюджеті туралы" (Нормативтік құқықтық актілерді мемлекеттік тіркеу тізілімінде № 177780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74 847,8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70 817,8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75 656,6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808,8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Ойшілік ауылдық округ бюджетіне аудандық бюджеттен 37 448,8 мың теңге көлемінде нысаналы трансферттер көзделгені ескерілсін";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Ойшілік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