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04cf" w14:textId="6f60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Ақсуат ауданы Ақсуат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29 желтоқсандағы № 12/2-VIII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266 311,0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205 641,0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282 546,9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-16 235,9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16 235,9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16 235,9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Ақсуат ауданы Ақсуат ауылдық округ бюджетіне аудандық бюджеттен берілетін субвенция көлемі 51 429,0 мың теңге сомасында белгіленгені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Ақсуат ауданы Ақсуат ауылдық округ бюджетіне аудандық бюджеттен 165 406,0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Ақсуат ауданы Ақсуат ауылдық округ бюджетіне облыстық бюджеттен 486,0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 16 235,9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Ақсуат аудандық мәслихатының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12/2-VIII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– Абай облысы Ақсуат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