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698a" w14:textId="6406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Ақсуат ауданы Екпін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Ақсуат ауданы мәслихатының 2023 жылғы 29 желтоқсандағы № 12/3-VIII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Ақсуат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Ақсуат ауданы Екпін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73 804,0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1 700,0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55 341,1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85 391,8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-11 587,8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11 587,8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11 587,8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 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Ақсуат ауданы Екпін ауылдық округ бюджетіне аудандық бюджеттен берілетін субвенция көлемі 20 924,0 мың теңге сомасында белгіленгені ескерілсін.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Ақсуат ауданы Екпін ауылдық округ бюджетіне аудандық бюджеттен 34 081,1 мың теңге көлемінде нысаналы трансферттер көзделгені ескерілсін.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000000"/>
          <w:sz w:val="28"/>
        </w:rPr>
        <w:t>№ 22 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Ақсуат ауданы Екпін ауылдық округ бюджетіне облыстық бюджеттен 336,0 мың теңге көлемінде нысаналы трансферттер көзделгені ескерілсін.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11 587,8 мың теңге бюджет қаражатының пайдаланатын қалдықтары осы шешімнің 4-қосымшасына сәйкес бөлінсін.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Абай облысы Ақсуат ауданы мәслихатының 13.05.2024 </w:t>
      </w:r>
      <w:r>
        <w:rPr>
          <w:rFonts w:ascii="Times New Roman"/>
          <w:b w:val="false"/>
          <w:i w:val="false"/>
          <w:color w:val="000000"/>
          <w:sz w:val="28"/>
        </w:rPr>
        <w:t>№ 16/3-VIII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Ақсуат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Екпін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 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8 474,9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55 341,1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28 812,0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Ақсуат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12/3-VIII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Екпін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КIРICТЕР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bookmarkStart w:name="z13" w:id="6"/>
      <w:r>
        <w:rPr>
          <w:rFonts w:ascii="Times New Roman"/>
          <w:b w:val="false"/>
          <w:i w:val="false"/>
          <w:color w:val="000000"/>
          <w:sz w:val="28"/>
        </w:rPr>
        <w:t>
      Ақсуат аудандық мәслихатының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2023 жылғы 29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12/3-VIII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4-қосымша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Бюджет қаражаты бос қалдықтарының пайдалануы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– Абай облысы Ақсуат ауданы мәслихатының 29.11.2024 </w:t>
      </w:r>
      <w:r>
        <w:rPr>
          <w:rFonts w:ascii="Times New Roman"/>
          <w:b w:val="false"/>
          <w:i w:val="false"/>
          <w:color w:val="ff0000"/>
          <w:sz w:val="28"/>
        </w:rPr>
        <w:t>№ 22 /3-VIII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