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0ece" w14:textId="75a0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43 257,1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43 714,7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Кіндікті ауылдық округ бюджетіне аудандық бюджеттен берілетін субвенция көлемі 30 526,0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Кіндікті ауылдық округ бюджетіне аудандық бюджеттен 6 542,1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Кіндікті ауылдық округ бюджетіне облыстық бюджеттен 206,0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457,6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Кіндікті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