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194e" w14:textId="2f31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26 желтоқсандағы № 13/2-VII "2023-2025 жылдарға арналған Ақсуат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28 сәуірдегі № 3/13-VIII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2022 жылғы 26 желтоқсандағы № 13/2-VII "2023-2025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177606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6 658 983,9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2 081 446,5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8 970,0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4 568 567,4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7 280 915,1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44 729,0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103 500,0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58 771,0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-666 660,2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қаржыландыру– 666 660,2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103 500,0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–58 771,0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621 931,2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6 658 983,9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4 568 567,4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4 567 914,0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