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90dc" w14:textId="8b49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аумағында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4 шілдедегі № 4/7-VIIІ шешімі. Күші жойылды - Абай облысы Абай аудандық мәслихатының 2023 жылғы 16 қазандағы № 8/4-VIII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16.10.2023 </w:t>
      </w:r>
      <w:r>
        <w:rPr>
          <w:rFonts w:ascii="Times New Roman"/>
          <w:b w:val="false"/>
          <w:i w:val="false"/>
          <w:color w:val="ff0000"/>
          <w:sz w:val="28"/>
        </w:rPr>
        <w:t>№ 8/4-VIII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39- 3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Абай ауданының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Абай аудандық мәслихатының 2022 жылғы 08 қыркүйектегі № 27/3-VІІ "Абай ауданының аумағында бөлек жергілікті қоғамдастық жиындарын өткізу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4 шілдедегі</w:t>
            </w:r>
            <w:r>
              <w:br/>
            </w:r>
            <w:r>
              <w:rPr>
                <w:rFonts w:ascii="Times New Roman"/>
                <w:b w:val="false"/>
                <w:i w:val="false"/>
                <w:color w:val="000000"/>
                <w:sz w:val="20"/>
              </w:rPr>
              <w:t>№ 4/7-VIII шешімімен бекітілген</w:t>
            </w:r>
          </w:p>
        </w:tc>
      </w:tr>
    </w:tbl>
    <w:bookmarkStart w:name="z11" w:id="4"/>
    <w:p>
      <w:pPr>
        <w:spacing w:after="0"/>
        <w:ind w:left="0"/>
        <w:jc w:val="left"/>
      </w:pPr>
      <w:r>
        <w:rPr>
          <w:rFonts w:ascii="Times New Roman"/>
          <w:b/>
          <w:i w:val="false"/>
          <w:color w:val="000000"/>
        </w:rPr>
        <w:t xml:space="preserve"> Абай ауданының аумағында жергілікті қоғамдастықтың бөлек жиындарын өткізу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Абай ауданының аумағында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ауыл, көше, көппәтерлі тұрғын үй тұрғындарының жергілікті қоғамдастығының бөлек жиындарын өткізудің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7"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8"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көппәтерлі тұрғын үйлер) бөлінеді.</w:t>
      </w:r>
    </w:p>
    <w:bookmarkEnd w:id="11"/>
    <w:bookmarkStart w:name="z19"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0" w:id="13"/>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13"/>
    <w:bookmarkStart w:name="z21"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Абай ауданы әкімдігінің сайтында орналастырумен олар өткізілетін күнге дейін күнтізбелік он күннен кешіктірмей хабарлайды.</w:t>
      </w:r>
    </w:p>
    <w:bookmarkEnd w:id="14"/>
    <w:bookmarkStart w:name="z22" w:id="15"/>
    <w:p>
      <w:pPr>
        <w:spacing w:after="0"/>
        <w:ind w:left="0"/>
        <w:jc w:val="both"/>
      </w:pPr>
      <w:r>
        <w:rPr>
          <w:rFonts w:ascii="Times New Roman"/>
          <w:b w:val="false"/>
          <w:i w:val="false"/>
          <w:color w:val="000000"/>
          <w:sz w:val="28"/>
        </w:rPr>
        <w:t xml:space="preserve">
      7. Ауыл, көше, көппәтерлі тұрғын үй шегінде бөлек жергілікті </w:t>
      </w:r>
    </w:p>
    <w:bookmarkEnd w:id="15"/>
    <w:bookmarkStart w:name="z23" w:id="16"/>
    <w:p>
      <w:pPr>
        <w:spacing w:after="0"/>
        <w:ind w:left="0"/>
        <w:jc w:val="both"/>
      </w:pPr>
      <w:r>
        <w:rPr>
          <w:rFonts w:ascii="Times New Roman"/>
          <w:b w:val="false"/>
          <w:i w:val="false"/>
          <w:color w:val="000000"/>
          <w:sz w:val="28"/>
        </w:rPr>
        <w:t>
      қоғамдастық жиынын өткізуді ауылдық округ әкімі ұйымдастырады.</w:t>
      </w:r>
    </w:p>
    <w:bookmarkEnd w:id="16"/>
    <w:bookmarkStart w:name="z24" w:id="17"/>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7"/>
    <w:bookmarkStart w:name="z25"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18"/>
    <w:bookmarkStart w:name="z26" w:id="19"/>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27" w:id="20"/>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20"/>
    <w:bookmarkStart w:name="z28" w:id="21"/>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1"/>
    <w:bookmarkStart w:name="z29"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0" w:id="23"/>
    <w:p>
      <w:pPr>
        <w:spacing w:after="0"/>
        <w:ind w:left="0"/>
        <w:jc w:val="both"/>
      </w:pPr>
      <w:r>
        <w:rPr>
          <w:rFonts w:ascii="Times New Roman"/>
          <w:b w:val="false"/>
          <w:i w:val="false"/>
          <w:color w:val="000000"/>
          <w:sz w:val="28"/>
        </w:rPr>
        <w:t>
      10. Жергілікті қоғамдастық жиынына қатысу үшін жергілікті қоғамдастықтың бөлек жиынының қатысушыларымен ұсынылған ауыл, көше тұрғындары өкілдерінің келесі кандидатуралары айқындалсын:</w:t>
      </w:r>
    </w:p>
    <w:bookmarkEnd w:id="23"/>
    <w:bookmarkStart w:name="z31" w:id="24"/>
    <w:p>
      <w:pPr>
        <w:spacing w:after="0"/>
        <w:ind w:left="0"/>
        <w:jc w:val="both"/>
      </w:pPr>
      <w:r>
        <w:rPr>
          <w:rFonts w:ascii="Times New Roman"/>
          <w:b w:val="false"/>
          <w:i w:val="false"/>
          <w:color w:val="000000"/>
          <w:sz w:val="28"/>
        </w:rPr>
        <w:t>
      ауылдық округтер бойынша учаскеден 2 адам санында.</w:t>
      </w:r>
    </w:p>
    <w:bookmarkEnd w:id="24"/>
    <w:bookmarkStart w:name="z3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жергілікті қоғамдастықтың бөлек жиыны өткізілген күні тиісті ауылдық округ әкімінің аппаратына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