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e361" w14:textId="cabe3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31/5-VІІ "2023-2025 жылдарға арналған Құндызды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2023 жылғы 24 қазандағы № 9/5-VIII шешімі. Күші жойылды - Абай облысы Абай аудандық мәслихатының 2023 жылғы 28 желтоқсандағы № 12/5-VIII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28.12.2023 </w:t>
      </w:r>
      <w:r>
        <w:rPr>
          <w:rFonts w:ascii="Times New Roman"/>
          <w:b w:val="false"/>
          <w:i w:val="false"/>
          <w:color w:val="ff0000"/>
          <w:sz w:val="28"/>
        </w:rPr>
        <w:t>№ 12/5-VIII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2022 жылғы жылғы 30 желтоқсандағы № 31/5-VІІ "2023-2025 жылдарға арналған Құндызды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Құндызды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44 988,0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3 172,0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41 816,0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45 743,1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- 755,1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755,1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755,1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31/5-VII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Құндызды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 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 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 табыс 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 көзінен салық салынбайтын табыстардан ұсталатын жеке табыс 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 салынатын 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 тұлғалардың мүлкiне салынатын 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 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 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 құралдарына салынатын 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 тұлғалардан көлiк құралдарына салынатын 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 жұмыстарға және көрсетілетін қызметтерге салынатын iшкi 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 және басқа да ресурстарды пайдаланғаны үшiн түсетiн 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 учаскелерін пайдаланғаны үшін 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 меншігіндегі мүлікті жалға беруден түсетін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 маңызы бар қала, ауыл, кент, ауылдық округ коммуналдық меншігінің мүлкін жалға беруден түсетін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 мемлекеттік мүлікті 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 мемлекеттік мүлікті 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бюджеттен қаржыландырылатын мемлекеттік мекемелерге бекітілген мүлікті сатудан түсетін 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басқарудың жоғары тұрған органдарынан түсетін 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 (облыстық маңызы бар қаланың) бюджетінен 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 нысаналы 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45 743,1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36 895,1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