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f3c" w14:textId="3f5f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12/4-VIII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–132 857,2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–124 101,2мың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–134 717,7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- 1 860,5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Көкбай ауылдық округінің бюджетіне аудандық бюджеттен берілетін субвенция көлемі 37 940,0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 есалынатын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 есалынатын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түсетiнт 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бюджеттенқ 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Көкбай ауылдық округінің бюджеті туралы" Абай аудандық мәслихатының 2022 жылғы 30 желтоқсандағы № 31/4 -VІI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3/4-VIII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Көкбай ауылдық округінің бюджеті туралы" 2022 жылғы 30 желтоқсандағы № 31/4-VІI шешіміне өзгерістер енгізу туралы";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 6/4-VIII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Көкбай ауылдық округінің бюджеті туралы" 2022 жылғы 30 желтоқсандағы № 31/4-VІI шешіміне өзгерістер енгізу туралы";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9/4-VIII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Көкбай ауылдық округінің бюджеті туралы" 2022 жылғы 30 желтоқсандағы № 31/4-VІI шешіміне өзгерістер енгізу туралы".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