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84ea2" w14:textId="7584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Архат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2023 жылғы 28 желтоқсандағы № 12/6-VIII шешімі. Күші жойылды - Абай облысы Абай аудандық мәслихатының 2024 жылғы 31 желтоқсандағы № 24/6-VIII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Абай облысы Абай аудандық мәслихатының 31.12.2024 </w:t>
      </w:r>
      <w:r>
        <w:rPr>
          <w:rFonts w:ascii="Times New Roman"/>
          <w:b w:val="false"/>
          <w:i w:val="false"/>
          <w:color w:val="000000"/>
          <w:sz w:val="28"/>
        </w:rPr>
        <w:t>№ 24/6-VIII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Архат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55 054,8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9 775,0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45 279,8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58 084,1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-3 029,3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- 3029,3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3 029,3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Абай аудандық мәслихатының 12.11.2024 </w:t>
      </w:r>
      <w:r>
        <w:rPr>
          <w:rFonts w:ascii="Times New Roman"/>
          <w:b w:val="false"/>
          <w:i w:val="false"/>
          <w:color w:val="000000"/>
          <w:sz w:val="28"/>
        </w:rPr>
        <w:t>№ 21 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Архат ауылдық округінің бюджетіне аудандық бюджеттен берілетін субвенция көлемі 43 044,0 мың тенге сомасында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Архат ауылдық округінің бюджеті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Абай аудандық мәслихатының 12.11.2024 </w:t>
      </w:r>
      <w:r>
        <w:rPr>
          <w:rFonts w:ascii="Times New Roman"/>
          <w:b w:val="false"/>
          <w:i w:val="false"/>
          <w:color w:val="ff0000"/>
          <w:sz w:val="28"/>
        </w:rPr>
        <w:t>№ 21 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пайдаланылғаны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пайдаланылғаны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пайдаланылғаны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58 084,1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42 723,1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- 3 029,3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Архат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салыгы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салыгы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пайдаланылғаны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пайдаланылғаны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пайдаланылғаны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Архат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салыгы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салыгы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пайдаланылғаны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пайдаланылғаны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пайдаланылғаны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шешімдердің тізбесі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Архат ауылдық округінің бюджеті туралы" Абай аудандық мәслихатының 2022 жылғы 30 желтоқсандағы № 31/6-VІІ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Абай аудандық мәслихатының 2023 жылғы 11 мамырдағы № 3/6-VIІІ "2023-2025 жылдарға арналған Архат ауылдық округінің бюджеті туралы" 2022 жылғы 30 желтоқсандағы № 31/6-VІІ шешіміне өзгерістер енгізу туралы"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Абай аудандық мәслихатының 2023 жылғы 22 тамыздағы № 6/6-VIІІ "2023-2025 жылдарға арналған Архат ауылдық округінің бюджеті туралы" 2022 жылғы 30 желтоқсандағы № 31/6-VІІ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Абай аудандық мәслихатының 2023 жылғы 24 қазандағы № 9/6-VIІІ "2023-2025 жылдарға арналған Архат ауылдық округінің бюджеті туралы" 2022 жылғы 30 желтоқсандағы № 31/6-VІІ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шешімі;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