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0859" w14:textId="86e0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2014 жылғы 6 тамыздағы №28/196-V "Аягөз ауданында бөлек жергілікті қоғамдастық жиындарын өткізудің және жергілікті қоғамдастық жиынына қатысу үшін ауыл, көше, көппәтерлі тұрғын үй тұрғындары өкілдерінің санын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2023 жылғы 3 мамырдағы № 2/20-VIII шешімі. Күші жойылды - Абай облысы Аягөз аудандық мәслихатының 2023 жылғы 16 тамыздағы № 5/87-VIII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16.08.2023 </w:t>
      </w:r>
      <w:r>
        <w:rPr>
          <w:rFonts w:ascii="Times New Roman"/>
          <w:b w:val="false"/>
          <w:i w:val="false"/>
          <w:color w:val="ff0000"/>
          <w:sz w:val="28"/>
        </w:rPr>
        <w:t>№ 5/87-VIII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2014 жылғы 6 тамыздағы №28/196-V "Аягөз ауданында бөлек жергілікті қоғамдастық жиындарын өткізудің және жергілікті қоғамдастық жиынына қатысу үшін ауыл, көше, көппәтерлі тұрғын үй тұрғындары өкілдерінің санын айқындау Қағидаларын бекіту туралы" шешімі (Нормативтік құқықтық актілерді мемлекеттік тіркеу тізілімінде №3478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жаңа редакцияда жазылсын:</w:t>
      </w:r>
    </w:p>
    <w:bookmarkEnd w:id="2"/>
    <w:bookmarkStart w:name="z8" w:id="3"/>
    <w:p>
      <w:pPr>
        <w:spacing w:after="0"/>
        <w:ind w:left="0"/>
        <w:jc w:val="both"/>
      </w:pPr>
      <w:r>
        <w:rPr>
          <w:rFonts w:ascii="Times New Roman"/>
          <w:b w:val="false"/>
          <w:i w:val="false"/>
          <w:color w:val="000000"/>
          <w:sz w:val="28"/>
        </w:rPr>
        <w:t>
       "Аягөз ауданының аумағында жергiлiктi қоғамдастықтың бөлек жиындарын өткізудің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атауы жаңа редакцияда жазылысын:</w:t>
      </w:r>
    </w:p>
    <w:bookmarkStart w:name="z10" w:id="4"/>
    <w:p>
      <w:pPr>
        <w:spacing w:after="0"/>
        <w:ind w:left="0"/>
        <w:jc w:val="both"/>
      </w:pPr>
      <w:r>
        <w:rPr>
          <w:rFonts w:ascii="Times New Roman"/>
          <w:b w:val="false"/>
          <w:i w:val="false"/>
          <w:color w:val="000000"/>
          <w:sz w:val="28"/>
        </w:rPr>
        <w:t>
       "Аягөз ауданының аумағында жергiлiктi қоғамдастықтың бөлек жиындарын өткізудің қағидаларын бекіту туралы.";</w:t>
      </w:r>
    </w:p>
    <w:bookmarkEnd w:id="4"/>
    <w:bookmarkStart w:name="z11"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3 мамырдағы</w:t>
            </w:r>
            <w:r>
              <w:br/>
            </w:r>
            <w:r>
              <w:rPr>
                <w:rFonts w:ascii="Times New Roman"/>
                <w:b w:val="false"/>
                <w:i w:val="false"/>
                <w:color w:val="000000"/>
                <w:sz w:val="20"/>
              </w:rPr>
              <w:t>№2/20-VIIІ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2014 жылғы 06 тамыздағы</w:t>
            </w:r>
            <w:r>
              <w:br/>
            </w:r>
            <w:r>
              <w:rPr>
                <w:rFonts w:ascii="Times New Roman"/>
                <w:b w:val="false"/>
                <w:i w:val="false"/>
                <w:color w:val="000000"/>
                <w:sz w:val="20"/>
              </w:rPr>
              <w:t>№28/196-V шешімімен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"Аягөз ауданында бөлек жергілікті қоғамдастық жиындарын өткізудің және жергілікті қоғамдастық жиынына қатысу үшін ауыл, көше, көппәтерлі тұрғын үй тұрғындары өкілдерінің санын айқындау Қағидаларын бекіту туралы"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Аягөз ауданының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9"/>
    <w:bookmarkStart w:name="z18"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9" w:id="11"/>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0" w:id="12"/>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өкілдері сайлауға тікелей қатысуы.</w:t>
      </w:r>
    </w:p>
    <w:bookmarkEnd w:id="12"/>
    <w:bookmarkStart w:name="z21" w:id="1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3"/>
    <w:bookmarkStart w:name="z22" w:id="14"/>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кенттік округтің, ауылдық округтің аумағы учаскелерге (ауылдар, көшелер, көппәтерлі тұрғын үйлер) бөлінеді.</w:t>
      </w:r>
    </w:p>
    <w:bookmarkEnd w:id="14"/>
    <w:bookmarkStart w:name="z23"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4" w:id="16"/>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кенттік округтің, ауылдық округтің әкімі шақырады және ұйымдастырады.</w:t>
      </w:r>
    </w:p>
    <w:bookmarkEnd w:id="16"/>
    <w:bookmarkStart w:name="z25"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кенттік округ, ауылдық округ әкімі бұқаралық ақпарат құралдары арқылы немесе Аягөз ауданы әкімдігінің сайтында орналастырумен олар өткізілетін күнге дейін күнтізбелік он күннен кешіктірмей хабарлайды.</w:t>
      </w:r>
    </w:p>
    <w:bookmarkEnd w:id="17"/>
    <w:bookmarkStart w:name="z26" w:id="18"/>
    <w:p>
      <w:pPr>
        <w:spacing w:after="0"/>
        <w:ind w:left="0"/>
        <w:jc w:val="both"/>
      </w:pPr>
      <w:r>
        <w:rPr>
          <w:rFonts w:ascii="Times New Roman"/>
          <w:b w:val="false"/>
          <w:i w:val="false"/>
          <w:color w:val="000000"/>
          <w:sz w:val="28"/>
        </w:rPr>
        <w:t>
      7. Ауыл, көше, көппатерлі тұрғын үй шегінде бөлек жергілікті қоғамдастық жиынын өткізуді аудандық маңызы бар қаланың, кенттік округ және ауылдық округ әкімі ұйымдастырады.</w:t>
      </w:r>
    </w:p>
    <w:bookmarkEnd w:id="18"/>
    <w:bookmarkStart w:name="z27"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жүргізілмейді.</w:t>
      </w:r>
    </w:p>
    <w:bookmarkEnd w:id="19"/>
    <w:bookmarkStart w:name="z28"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20"/>
    <w:bookmarkStart w:name="z29" w:id="21"/>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0" w:id="22"/>
    <w:p>
      <w:pPr>
        <w:spacing w:after="0"/>
        <w:ind w:left="0"/>
        <w:jc w:val="both"/>
      </w:pPr>
      <w:r>
        <w:rPr>
          <w:rFonts w:ascii="Times New Roman"/>
          <w:b w:val="false"/>
          <w:i w:val="false"/>
          <w:color w:val="000000"/>
          <w:sz w:val="28"/>
        </w:rPr>
        <w:t>
      9. Жергілікті қоғамдастықтың бөлек жиынын аудандық маңызы бар қаланың, кенттік округтің, ауылдық округтің әкімі немесе ол уәкілеттік берген тұлға ашады.</w:t>
      </w:r>
    </w:p>
    <w:bookmarkEnd w:id="22"/>
    <w:bookmarkStart w:name="z31" w:id="23"/>
    <w:p>
      <w:pPr>
        <w:spacing w:after="0"/>
        <w:ind w:left="0"/>
        <w:jc w:val="both"/>
      </w:pPr>
      <w:r>
        <w:rPr>
          <w:rFonts w:ascii="Times New Roman"/>
          <w:b w:val="false"/>
          <w:i w:val="false"/>
          <w:color w:val="000000"/>
          <w:sz w:val="28"/>
        </w:rPr>
        <w:t>
      Аудандық маңызы бар қаланың, кенттік округтің, ауылдық округтің әкімі немесе ол уәкілеттік берген тұлға бөлек жергілікті қоғамдастық жиынының төрағасы болып табылады.</w:t>
      </w:r>
    </w:p>
    <w:bookmarkEnd w:id="23"/>
    <w:bookmarkStart w:name="z32"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3" w:id="25"/>
    <w:p>
      <w:pPr>
        <w:spacing w:after="0"/>
        <w:ind w:left="0"/>
        <w:jc w:val="both"/>
      </w:pPr>
      <w:r>
        <w:rPr>
          <w:rFonts w:ascii="Times New Roman"/>
          <w:b w:val="false"/>
          <w:i w:val="false"/>
          <w:color w:val="000000"/>
          <w:sz w:val="28"/>
        </w:rPr>
        <w:t>
      10. Жергілікті қоғамдастық жиынына қатысу үшін жергілікті қоғамдастықтың бөлек жиынының қатысушыларымен ұсынылған ауыл, көше, көппәтерлі тұрғын үй тұрғындары өкілдерінің келесі кандидатуралары айқындалсын:</w:t>
      </w:r>
    </w:p>
    <w:bookmarkEnd w:id="25"/>
    <w:bookmarkStart w:name="z34" w:id="26"/>
    <w:p>
      <w:pPr>
        <w:spacing w:after="0"/>
        <w:ind w:left="0"/>
        <w:jc w:val="both"/>
      </w:pPr>
      <w:r>
        <w:rPr>
          <w:rFonts w:ascii="Times New Roman"/>
          <w:b w:val="false"/>
          <w:i w:val="false"/>
          <w:color w:val="000000"/>
          <w:sz w:val="28"/>
        </w:rPr>
        <w:t xml:space="preserve">
      Аягөз қаласы бойынша көшеден 1 адам, кенттік округ және ауылдық округтер бойынша учаскеден 2 адам санында. </w:t>
      </w:r>
    </w:p>
    <w:bookmarkEnd w:id="26"/>
    <w:bookmarkStart w:name="z35"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7"/>
    <w:bookmarkStart w:name="z36"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жергілікті қоғамдастықтың бөлек жиыны өткізілген күні тиісті аудандық маңызы бар қала, кенттік округ, ауылдық округ әкімінің аппаратына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