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5d4f" w14:textId="ada5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20/399-VІІ "2023-2025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3/26-VIII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Аягөз қаласының бюджеті туралы" Аягөз аудандық мәслихатының 2022 жылғы 27 желтоқсандағы №20/399-VІІ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1335929,4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260638,0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2660,0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6511,0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1066120,4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1335954,6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