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e5f90" w14:textId="4be5f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2022 жылғы 27 желтоқсандағы № 20/402-VІІ "2023-2025 жылдарға арналған Аягөз ауданының Ақшатау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15 мамырдағы № 3/29-VIII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"2023-2025 жылдарға арналған Аягөз ауданының Ақшатау ауылдық округінің бюджеті туралы" 2022 жылғы 27 желтоқсандағы №20/402-VІІ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Ақшатау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49174,0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түсімдері – 2292,0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46882,0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49175,8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1,8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1,8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№3/29-VІIІ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№20/402-VІI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Ақшатау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қалдық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