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87b4" w14:textId="23f8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Ақшәулі ауылдық округінің бюджеті туралы" Аягөз аудандық мәслихатының 2022 жылғы 27 желтоқсандағы № 20/403-VII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3/30-VIII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Ақшәулі ауылдық округінің бюджеті туралы" Аягөз аудандық мәслихатының 2022 жылғы 27 желтоқсандағы №20/403-VII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41584,4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957,0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40627,4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41628,1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-43,7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43,7 мың теңге";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Ақшәулі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