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ebb4" w14:textId="207e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20/407-VІІ "2023-2025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3/34-VIII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Бидайық ауылдық округінің бюджеті туралы" 2022 жылғы 27 желтоқсандағы № 20/407-VІІ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32885,0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–31447,0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32906,3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- 21,3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