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9b1e" w14:textId="69f9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20/408-VІІ "2023-2025 жылдарға арналған Аягөз ауданының Емелтау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Емелтау ауылдық округінің бюджеті туралы" 2022 жылғы 27 желтоқсандағы №20/408-VІІ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49132,3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26849,3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49132,3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Емелтау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