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24a5" w14:textId="c802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20/417-VII "2023-2025 жылдарға арналған Аягөз ауданы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3/44-VIII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Нарын ауылдық округінің бюджеті туралы" 2022 жылғы 27 желтоқсандағы №20/417-VІІ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228319,3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226692,3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228334,7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15,4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№3/44-VІІI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