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86f2f" w14:textId="fb86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20/419-VІІ "2023-2025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Сарыарқа ауылдық округінің бюджеті туралы" 2022 жылғы 27 желтоқсандағы №20/419-VІІ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38450,0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1670,0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535,0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36245,0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38450,0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0,0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№3/46-VIII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20/419-VIІ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