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cd3a" w14:textId="c7cc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2022 жылғы 27 желтоқсандағы № 20/420-VІІ "2023-2025 жылдарға арналған Аягөз ауданының Тарбағатай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15 мамырдағы № 3/47-VIII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"2023-2025 жылдарға арналған Аягөз ауданының Тарбағатай ауылдық округінің бюджеті туралы" 2022 жылғы 27 желтоқсандағы №20/420-VІI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Тарбағатай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79695,7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3144,0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76551,7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79697,6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1,9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1,9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№3/47-VIІI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№20/420-VІI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Тарбағатай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