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68bd" w14:textId="35a6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Аягөз ауданының Аягөз қаласының бюджеті туралы" Аягөз аудандық мәслихатының 2022 жылғы 27 желтоқсандағы №20/399-VІІ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16 тамыздағы № 5/69-VIII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Аягөз ауданының Аягөз қаласының бюджеті туралы" Аягөз аудандық мәслихатының 2022 жылғы 27 желтоқсандағы №20/399-VІІ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Аягөз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1306716,4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260638,0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2660,0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6511,0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1036907,4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1306741,6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25,2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25,2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№5/69-VIII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№20/399-VII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Аягөз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1036907,4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Әлеуметтік,табиғи және техногендік сипаттағы төтенше жағдайларды жою үшін жергілікті атқарушы органның төтенше резерві есебінен іс-шаралар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