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b3d" w14:textId="d989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Ақтоғай кенттік округінің бюджеті туралы" Аягөз аудандық мәслихатының 2022 жылғы 27 желтоқсандағы №20/400-VII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Ақтоғай кенттік округінің бюджеті туралы" Аягөз аудандық мәслихатының 2022 жылғы 27 желтоқсандағы №20/400-VІІ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382738,2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54184,0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328128,2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397743,4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20/400-VІI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ауылдарды, кенттерді, ауылдық округтерді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