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dbe6" w14:textId="7e5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Ақшатау ауылдық округінің бюджеті туралы" Аягөз аудандық мәслихатының 2022 жылғы 27 желтоқсандағы № 20/402-VІІ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Ақшатау ауылдық округінің бюджеті туралы" 2022 жылғы 27 желтоқсандағы №20/402-VІІ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46432,5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2292,0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44140,5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46434,3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№5/71-VІIІ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