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60fc" w14:textId="0ac6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Нарын ауылдық округінің бюджеті туралы" Аягөз аудандық мәслихатының 2022 жылғы 27 желтоқсандағы № 20/417-VII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Нарын ауылдық округінің бюджеті туралы" Аягөз аудандық мәслихатының 2022 жылғы 27 желтоқсандағы № 20/417-VІІ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229319,3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227692,3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229334,7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