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7888" w14:textId="21b7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2022 жылғы 27 желтоқсандағы № 20/421-VІІ "2023-2025 жылдарға арналған Аягөз ауданының Тарлаулы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 қарашадағы № 8/133-VIII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"2023-2025 жылдарға арналған Аягөз ауданының Тарлаулы ауылдық округінің бюджеті туралы" 2022 жылғы 27 желтоқсандағы №20/421-VІІ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Тарлаулы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37091,8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2820,0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34271,8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37093,3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-1,5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1,5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1,5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№8/133-VIІI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20/421-VIІ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Тарлаулы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