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a1aa" w14:textId="89ca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Аягөз қаласының бюджеті туралы" Аягөз аудандық мәслихатының 2022 жылғы 27 желтоқсандағы №20/399-VІІ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13 желтоқсандағы № 9/141-VIII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Аягөз қаласының бюджеті туралы" Аягөз аудандық мәслихатының 2022 жылғы 27 желтоқсандағы №20/399-VІІ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Аягөз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1070726,4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240516,0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660,0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6536,0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823014,4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1081981,7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-11255,3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11255,3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11255,3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№9/141-VIII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Аягөз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Әлеуметтік, табиғи және техногендік сипаттағы төтенше жағдайларды жою үшін жергілікті атқарушы органның төтенше резерві есебінен іс-шаралар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