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f6f4" w14:textId="b1ef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2022 жылғы 27 желтоқсандағы №20/401-VІІ "2023-2025 жылдарға арналған Аягөз ауданының Айғыз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13 желтоқсандағы № 9/143-VIII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"2023-2025 жылдарға арналған Аягөз ауданының Айғыз ауылдық округінің бюджеті туралы" 2022 жылғы 27 желтоқсандағы №20/401-VІІ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Айғыз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33127,6мың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2647,0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30480,6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33579,2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-451,6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451,6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451,6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№9/143-VIІІ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№20/401-VІI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Айғыз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451,6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