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5c2c" w14:textId="c0d5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Баршатас ауылдық округінің бюджеті туралы" Аягөз аудандық мәслихатының 2022 жылғы 27 желтоқсандағы №20/406-VІI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13 желтоқсандағы № 9/148-VIII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Баршатас ауылдық округінің бюджеті туралы" 2022 жылғы 27 желтоқсандағы №20/406-VIІ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Баршатас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276232,4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4545,0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271687,4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276240,9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8,5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8,5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9/148-VIІI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Баршатас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276232,4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271687,4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276240,9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44486,6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44486,6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44486,6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44205,0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226618,8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226618,8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226618,8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1880,8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224738,0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