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a16a" w14:textId="fcda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Аягөз ауданының Мамырсу ауылдық округінің бюджеті туралы" Аягөз аудандық мәслихатының 2022 жылғы 27 желтоқсандағы №20/415-VII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13 желтоқсандағы № 9/157-VIII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Аягөз ауданының Мамырсу ауылдық округінің бюджеті туралы" Аягөз аудандық мәслихатының 2022 жылғы 27 желтоқсандағы №20/415-VII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Мамырсу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46465,0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7109,9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39355,1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46750,9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-285,9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285,9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285,9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№9/157-VIII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Мамырсу ауылдық округінің бюджеті</w:t>
      </w:r>
    </w:p>
    <w:bookmarkEnd w:id="22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4546,1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