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8bab" w14:textId="f8d8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№20/420-VІІ "2023-2025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9/162-VIII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Тарбағатай ауылдық округінің бюджеті туралы" 2022 жылғы 27 желтоқсандағы №20/420-VІI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–44037,5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3144,0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40893,5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44039,4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№9/162-VIІI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пайдаланғаным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