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ce07" w14:textId="5c1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10/171-VIII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1801149,0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365620,0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1435441,0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1816317,7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15168,7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13/223-VIII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13/223-VIII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