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a9f70" w14:textId="c3a9f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Аягөз ауданының Айғыз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2023 жылғы 27 желтоқсандағы № 10/173-VIII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2024 бастап қолданысқа енгізіледі.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Аягөз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Айғыз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94930,5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7110,0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–87820,5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96020,7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-1090,2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1090,2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1090,2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Абай облысы Аягөз аудандық мәслихатының 19.12.2024 </w:t>
      </w:r>
      <w:r>
        <w:rPr>
          <w:rFonts w:ascii="Times New Roman"/>
          <w:b w:val="false"/>
          <w:i w:val="false"/>
          <w:color w:val="000000"/>
          <w:sz w:val="28"/>
        </w:rPr>
        <w:t>№ 19/359-VIII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2024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Аягөз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№10/173-VIIІ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Айғыз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Абай облысы Аягөз аудандық мәслихатының 19.12.2024 </w:t>
      </w:r>
      <w:r>
        <w:rPr>
          <w:rFonts w:ascii="Times New Roman"/>
          <w:b w:val="false"/>
          <w:i w:val="false"/>
          <w:color w:val="ff0000"/>
          <w:sz w:val="28"/>
        </w:rPr>
        <w:t>№ 19/359-VIII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87820,5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ел бесігі" жобасы шеңберінде ауылдық елді мекендерде әлеуметтік және инфроқұрылым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10/173-VIІІ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Айғыз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10/173-VІІI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Айғыз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