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9e33" w14:textId="79f9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Ақшәулі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10/175-VIII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Ақшәулі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67147,8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64120,8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- 679,3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679,3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Ақшәулі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