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661ee" w14:textId="89661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Аягөз ауданының Ақши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27 желтоқсандағы № 10/176-VIII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Аягөз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Ақши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60433,7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5229,0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107,1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55097,6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60650,0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216,3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216,3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Аягөз аудандық мәслихатының 04.12.2024 </w:t>
      </w:r>
      <w:r>
        <w:rPr>
          <w:rFonts w:ascii="Times New Roman"/>
          <w:b w:val="false"/>
          <w:i w:val="false"/>
          <w:color w:val="000000"/>
          <w:sz w:val="28"/>
        </w:rPr>
        <w:t>№ 18/335-VIII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№10/176-VІIІ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Ақши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Абай облысы Аягөз аудандық мәслихатының 04.12.2024 </w:t>
      </w:r>
      <w:r>
        <w:rPr>
          <w:rFonts w:ascii="Times New Roman"/>
          <w:b w:val="false"/>
          <w:i w:val="false"/>
          <w:color w:val="ff0000"/>
          <w:sz w:val="28"/>
        </w:rPr>
        <w:t>№ 18/335-VIII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инфроқұрылым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№10/176-VІІI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Ақши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инфроқұрылым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№10/176-VІІI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Ақши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инфроқұрылым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