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116f" w14:textId="c5a1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Аягөз ауданының Байқошқар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27 желтоқсандағы № 10/177-VIII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Байқошқар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44470,3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1515,0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42908,3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44896,5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– Абай облысы Аягөз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19/362-VIII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№10/177-VІIІ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Байқошқар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Аягөз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19/362-VIII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№10/177-VIІІ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Байқошқар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№10/177-VІІI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Байқошқар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