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be6" w14:textId="46c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125568,7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7817,0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117751,7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