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078a" w14:textId="9980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Бидайық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10/179-VIII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29876,3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3264,0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–26612,3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- 1983,3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1983,3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19/364-VIII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№10/179-VІIІшешіміне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Бидайық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19/364-VIII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№10/179-VІІIшешіміне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Бидайық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№10/179-VІІIшешіміне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Бидайық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 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