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88cc0" w14:textId="4a88c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Аягоз ауданының Емелтау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27 желтоқсандағы № 10/180-VIII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бабтарына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Аягөз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Емелтау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кірістер- 31962,1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13406,6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18555,5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48437,5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- 16475,4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16475,4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-16475,4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Ескерту. 1-тармақ жаңа редакцияда – Абай облысы Аягөз аудандық мәслихатының 04.12.2024 </w:t>
      </w:r>
      <w:r>
        <w:rPr>
          <w:rFonts w:ascii="Times New Roman"/>
          <w:b w:val="false"/>
          <w:i w:val="false"/>
          <w:color w:val="000000"/>
          <w:sz w:val="28"/>
        </w:rPr>
        <w:t>№ 18/339-VIII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№10/180-VIІI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Емелтау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Абай облысы Аягөз аудандық мәслихатының 04.12.2024 </w:t>
      </w:r>
      <w:r>
        <w:rPr>
          <w:rFonts w:ascii="Times New Roman"/>
          <w:b w:val="false"/>
          <w:i w:val="false"/>
          <w:color w:val="ff0000"/>
          <w:sz w:val="28"/>
        </w:rPr>
        <w:t>№ 18/339-VIII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түсетін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қалалардың,ауылдардың,кенттердің,ауылдық округтердің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- 16475,4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№10/180-VІIІ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Емелтау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түсетін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түсетін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№10/180-VІIІ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Емелтау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түсетін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түсетін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