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6aa5" w14:textId="7686a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Аягөз ауданының Қопа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27 желтоқсандағы № 10/182-VIII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2024 бастап қолданысқа енгізіледі.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45847,4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8947,0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36900,4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48242,3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-2394,9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2394,0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2394,9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000000"/>
          <w:sz w:val="28"/>
        </w:rPr>
        <w:t>№ 18/341-VIII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Қопа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Аягөз аудандық мәслихатының 04.12.2024 </w:t>
      </w:r>
      <w:r>
        <w:rPr>
          <w:rFonts w:ascii="Times New Roman"/>
          <w:b w:val="false"/>
          <w:i w:val="false"/>
          <w:color w:val="ff0000"/>
          <w:sz w:val="28"/>
        </w:rPr>
        <w:t>№ 18/341-VIII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№10/182-VІІI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