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b624" w14:textId="792b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Қосағаш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–87374,7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–6751,0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80623,7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