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0765" w14:textId="bbb0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Мәдениет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10/184-VIII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Мәдениет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42013,2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7687,8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34325,4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44029,4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19/366-VIII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Мәдениет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19/366-VIII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№10/184-VІIІ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Мәдениет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№10/184-VІІI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Мәдениет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