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c16c" w14:textId="208c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Майлин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10/185-VIII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36036,7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5001,3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31035,4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1879,3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1879,3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Аягөз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18/344-VIII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18/344-VIII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