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17cb" w14:textId="0d9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51529,9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27855,6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